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被压抑的现代性  晚清小说新论</w:t>
      </w:r>
    </w:p>
    <w:p>
      <w:r>
        <w:rPr>
          <w:rFonts w:ascii="宋体" w:hAnsi="宋体" w:eastAsia="宋体"/>
          <w:sz w:val="24"/>
        </w:rPr>
        <w:t>（美）王德威著；宋伟杰译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被压抑的现代性  晚清小说新论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（美）王德威著；宋伟杰译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本书出售、求购地址：https://www.jiaokey.com/book/detail/11461053.html</w:t>
      </w:r>
    </w:p>
    <w:p>
      <w:r>
        <w:t>更多相关图书推荐：https://www.jiaokey.com</w:t>
      </w:r>
    </w:p>
    <w:p>
      <w:r>
        <w:t>（美）王德威著；宋伟杰译 其他作品：https://www.jiaokey.com/tag/（美）王德威著；宋伟杰译.html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关键词搜索：https://www.jiaokey.com/tag/被压抑的现代性  晚清小说新论.html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