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书名：别让压力挤走快乐  如何面对生活中的压力</w:t>
      </w:r>
    </w:p>
    <w:p>
      <w:r>
        <w:t>作者：张浩著</w:t>
      </w:r>
    </w:p>
    <w:p>
      <w:r>
        <w:t>出版社：北京:光明日报出版社,2004.01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别让压力挤走快乐  如何面对生活中的压力 评论地址：https://www.jiaokey.com/book/detail/11461014.html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