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20世纪天文学  下</w:t>
      </w:r>
    </w:p>
    <w:p>
      <w:r>
        <w:rPr>
          <w:rFonts w:ascii="宋体" w:hAnsi="宋体" w:eastAsia="宋体"/>
          <w:sz w:val="24"/>
        </w:rPr>
        <w:t>OTTO STRUVE V.ZEBERGS原著；唐山译；幼狮翻译中心主编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20世纪天文学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OTTO STRUVE V.ZEBERGS原著；唐山译；幼狮翻译中心主编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本书出售、求购地址：https://www.jiaokey.com/book/detail/11461005.html</w:t>
      </w:r>
    </w:p>
    <w:p>
      <w:r>
        <w:t>更多相关图书推荐：https://www.jiaokey.com</w:t>
      </w:r>
    </w:p>
    <w:p>
      <w:r>
        <w:t>OTTO STRUVE V.ZEBERGS原著；唐山译；幼狮翻译中心主编 其他作品：https://www.jiaokey.com/tag/OTTO STRUVE V.ZEBERGS原著；唐山译；幼狮翻译中心主编.html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关键词搜索：https://www.jiaokey.com/tag/20世纪天文学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