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希腊艺术与希腊精神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希腊艺术与希腊精神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本书出售、求购地址：https://www.jiaokey.com/book/detail/11460961.html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关键词搜索：https://www.jiaokey.com/tag/希腊艺术与希腊精神.html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