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书名：实用文玩收藏指南  家具</w:t>
      </w:r>
    </w:p>
    <w:p>
      <w:r>
        <w:t>作者：刘建龙著</w:t>
      </w:r>
    </w:p>
    <w:p>
      <w:r>
        <w:t>出版社：济南:山东美术出版社,2005.07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实用文玩收藏指南  家具 评论地址：https://www.jiaokey.com/book/detail/11460903.html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