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超级领导力  驾驭复杂环境必备的六种创造性能力</w:t>
      </w:r>
    </w:p>
    <w:p>
      <w:r>
        <w:rPr>
          <w:rFonts w:ascii="宋体" w:hAnsi="宋体" w:eastAsia="宋体"/>
          <w:sz w:val="24"/>
        </w:rPr>
        <w:t>（美）查尔斯·J.帕拉斯（Charles J.Palus），（美）大卫·M.豪斯（David M.Horth）著；谢仁明译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超级领导力  驾驭复杂环境必备的六种创造性能力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（美）查尔斯·J.帕拉斯（Charles J.Palus），（美）大卫·M.豪斯（David M.Horth）著；谢仁明译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本书出售、求购地址：https://www.jiaokey.com/book/detail/11460893.html</w:t>
      </w:r>
    </w:p>
    <w:p>
      <w:r>
        <w:t>更多相关图书推荐：https://www.jiaokey.com</w:t>
      </w:r>
    </w:p>
    <w:p>
      <w:r>
        <w:t>（美）查尔斯·J.帕拉斯（Charles J.Palus），（美）大卫·M.豪斯（David M.Horth）著；谢仁明译 其他作品：https://www.jiaokey.com/tag/（美）查尔斯·J.帕拉斯（Charles J.Palus），（美）大卫·M.豪斯（David M.Horth）著；谢仁明译.html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关键词搜索：https://www.jiaokey.com/tag/超级领导力  驾驭复杂环境必备的六种创造性能力.html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