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书名：天下奇观神农坛</w:t>
      </w:r>
    </w:p>
    <w:p>
      <w:r>
        <w:t>作者：神农诗书画学会，朱载堉文学社编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天下奇观神农坛 评论地址：https://www.jiaokey.com/book/detail/11460883.html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