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年轻的表白  陈丹燕收到的七十封信</w:t>
      </w:r>
    </w:p>
    <w:p>
      <w:r>
        <w:rPr>
          <w:rFonts w:ascii="宋体" w:hAnsi="宋体" w:eastAsia="宋体"/>
          <w:sz w:val="24"/>
        </w:rPr>
        <w:t>张咏晴编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年轻的表白  陈丹燕收到的七十封信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张咏晴编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本书出售、求购地址：https://www.jiaokey.com/book/detail/11460833.html</w:t>
      </w:r>
    </w:p>
    <w:p>
      <w:r>
        <w:t>更多相关图书推荐：https://www.jiaokey.com</w:t>
      </w:r>
    </w:p>
    <w:p>
      <w:r>
        <w:t>张咏晴编 其他作品：https://www.jiaokey.com/tag/张咏晴编.html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关键词搜索：https://www.jiaokey.com/tag/年轻的表白  陈丹燕收到的七十封信.html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