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维也纳永远的灵魂  命运之神贝多芬  链接：西方音乐近代史</w:t>
      </w:r>
    </w:p>
    <w:p>
      <w:r>
        <w:rPr>
          <w:rFonts w:ascii="宋体" w:hAnsi="宋体" w:eastAsia="宋体"/>
          <w:sz w:val="24"/>
        </w:rPr>
        <w:t>人文素养读本编委会编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维也纳永远的灵魂  命运之神贝多芬  链接：西方音乐近代史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人文素养读本编委会编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本书出售、求购地址：https://www.jiaokey.com/book/detail/11460825.html</w:t>
      </w:r>
    </w:p>
    <w:p>
      <w:r>
        <w:t>更多相关图书推荐：https://www.jiaokey.com</w:t>
      </w:r>
    </w:p>
    <w:p>
      <w:r>
        <w:t>人文素养读本编委会编 其他作品：https://www.jiaokey.com/tag/人文素养读本编委会编.html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关键词搜索：https://www.jiaokey.com/tag/维也纳永远的灵魂  命运之神贝多芬  链接：西方音乐近代史.html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