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假如维纳斯不断臂  戏剧之王莎士比亚  链接：文艺复兴</w:t>
      </w:r>
    </w:p>
    <w:p>
      <w:r>
        <w:rPr>
          <w:rFonts w:ascii="宋体" w:hAnsi="宋体" w:eastAsia="宋体"/>
          <w:sz w:val="24"/>
        </w:rPr>
        <w:t>人文素养读本编委会主编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假如维纳斯不断臂  戏剧之王莎士比亚  链接：文艺复兴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人文素养读本编委会主编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本书出售、求购地址：https://www.jiaokey.com/book/detail/11460824.html</w:t>
      </w:r>
    </w:p>
    <w:p>
      <w:r>
        <w:t>更多相关图书推荐：https://www.jiaokey.com</w:t>
      </w:r>
    </w:p>
    <w:p>
      <w:r>
        <w:t>人文素养读本编委会主编 其他作品：https://www.jiaokey.com/tag/人文素养读本编委会主编.html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关键词搜索：https://www.jiaokey.com/tag/假如维纳斯不断臂  戏剧之王莎士比亚  链接：文艺复兴.html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