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我们不再是毛孩子</w:t>
      </w:r>
    </w:p>
    <w:p>
      <w:r>
        <w:rPr>
          <w:rFonts w:ascii="宋体" w:hAnsi="宋体" w:eastAsia="宋体"/>
          <w:sz w:val="24"/>
        </w:rPr>
        <w:t>（法）（O.安布拉尔）Odile Amblard原著；王晓华翻译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我们不再是毛孩子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（法）（O.安布拉尔）Odile Amblard原著；王晓华翻译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本书出售、求购地址：https://www.jiaokey.com/book/detail/11460793.html</w:t>
      </w:r>
    </w:p>
    <w:p>
      <w:r>
        <w:t>更多相关图书推荐：https://www.jiaokey.com</w:t>
      </w:r>
    </w:p>
    <w:p>
      <w:r>
        <w:t>（法）（O.安布拉尔）Odile Amblard原著；王晓华翻译 其他作品：https://www.jiaokey.com/tag/（法）（O.安布拉尔）Odile Amblard原著；王晓华翻译.html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关键词搜索：https://www.jiaokey.com/tag/我们不再是毛孩子.html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