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少年布鲁斯</w:t>
      </w:r>
    </w:p>
    <w:p>
      <w:r>
        <w:rPr>
          <w:rFonts w:ascii="宋体" w:hAnsi="宋体" w:eastAsia="宋体"/>
          <w:sz w:val="24"/>
        </w:rPr>
        <w:t>（法）（M.皮克马尔）Michel Piquemal原著；周国强译；（法）（O.托萨）Olivier Tossan绘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少年布鲁斯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（法）（M.皮克马尔）Michel Piquemal原著；周国强译；（法）（O.托萨）Olivier Tossan绘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本书出售、求购地址：https://www.jiaokey.com/book/detail/11460792.html</w:t>
      </w:r>
    </w:p>
    <w:p>
      <w:r>
        <w:t>更多相关图书推荐：https://www.jiaokey.com</w:t>
      </w:r>
    </w:p>
    <w:p>
      <w:r>
        <w:t>（法）（M.皮克马尔）Michel Piquemal原著；周国强译；（法）（O.托萨）Olivier Tossan绘 其他作品：https://www.jiaokey.com/tag/（法）（M.皮克马尔）Michel Piquemal原著；周国强译；（法）（O.托萨）Olivier Tossan绘.html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关键词搜索：https://www.jiaokey.com/tag/少年布鲁斯.html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