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100幅俄罗斯名画</w:t>
      </w:r>
    </w:p>
    <w:p>
      <w:r>
        <w:rPr>
          <w:rFonts w:ascii="宋体" w:hAnsi="宋体" w:eastAsia="宋体"/>
          <w:sz w:val="24"/>
        </w:rPr>
        <w:t>陈长田，胡新华撰稿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100幅俄罗斯名画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陈长田，胡新华撰稿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本书出售、求购地址：https://www.jiaokey.com/book/detail/11460770.html</w:t>
      </w:r>
    </w:p>
    <w:p>
      <w:r>
        <w:t>更多相关图书推荐：https://www.jiaokey.com</w:t>
      </w:r>
    </w:p>
    <w:p>
      <w:r>
        <w:t>陈长田，胡新华撰稿 其他作品：https://www.jiaokey.com/tag/陈长田，胡新华撰稿.html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关键词搜索：https://www.jiaokey.com/tag/100幅俄罗斯名画.html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