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秘密之剑  德国顾问在中国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秘密之剑  德国顾问在中国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本书出售、求购地址：https://www.jiaokey.com/book/detail/11460737.html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关键词搜索：https://www.jiaokey.com/tag/秘密之剑  德国顾问在中国.html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