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横扫美语习语用法障碍</w:t>
      </w:r>
    </w:p>
    <w:p>
      <w:r>
        <w:rPr>
          <w:rFonts w:ascii="宋体" w:hAnsi="宋体" w:eastAsia="宋体"/>
          <w:sz w:val="24"/>
        </w:rPr>
        <w:t>（美）Richard A.Spears著；邓晴译（美国西北大学）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横扫美语习语用法障碍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A.Spears著；邓晴译（美国西北大学）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本书出售、求购地址：https://www.jiaokey.com/book/detail/11460729.html</w:t>
      </w:r>
    </w:p>
    <w:p>
      <w:r>
        <w:t>更多相关图书推荐：https://www.jiaokey.com</w:t>
      </w:r>
    </w:p>
    <w:p>
      <w:r>
        <w:t>（美）Richard A.Spears著；邓晴译（美国西北大学） 其他作品：https://www.jiaokey.com/tag/（美）Richard A.Spears著；邓晴译（美国西北大学）.html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关键词搜索：https://www.jiaokey.com/tag/横扫美语习语用法障碍.html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