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书名：大学战略与规划  美国高等教育管理革命</w:t>
      </w:r>
    </w:p>
    <w:p>
      <w:r>
        <w:t>作者:（美）乔治·凯勒（George Keller）著；别敦荣主译</w:t>
      </w:r>
    </w:p>
    <w:p>
      <w:r>
        <w:t>出版社:北京：中国海洋大学出版社</w:t>
      </w:r>
    </w:p>
    <w:p>
      <w:r>
        <w:t>出版日期：2005.04</w:t>
      </w:r>
    </w:p>
    <w:p>
      <w:r>
        <w:t>总页数：290</w:t>
      </w:r>
    </w:p>
    <w:p>
      <w:r>
        <w:t>更多请访问教客网:www.jiaokey.com</w:t>
      </w:r>
    </w:p>
    <w:p>
      <w:r>
        <w:t>大学战略与规划  美国高等教育管理革命评论地址：https://www.jiaokey.com/book/detail/11460720.html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