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书名：寻找成吉思汗  骑马横越蒙古大草原</w:t>
      </w:r>
    </w:p>
    <w:p>
      <w:r>
        <w:t>作者：（英）提姆·谢韦仑（Tim Severin）著；刘丽真译</w:t>
      </w:r>
    </w:p>
    <w:p>
      <w:r>
        <w:t>出版社：重庆：重庆出版社</w:t>
      </w:r>
    </w:p>
    <w:p>
      <w:r>
        <w:t>出版日期：2005.08</w:t>
      </w:r>
    </w:p>
    <w:p>
      <w:r>
        <w:t>总页数：281</w:t>
      </w:r>
    </w:p>
    <w:p>
      <w:r>
        <w:t>更多请访问教客网: www.jiaokey.com</w:t>
      </w:r>
    </w:p>
    <w:p>
      <w:r>
        <w:t>寻找成吉思汗  骑马横越蒙古大草原 评论地址：https://www.jiaokey.com/book/detail/11460708.html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