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梁溪漫志</w:t>
      </w:r>
    </w:p>
    <w:p>
      <w:r>
        <w:rPr>
          <w:rFonts w:ascii="宋体" w:hAnsi="宋体" w:eastAsia="宋体"/>
          <w:sz w:val="24"/>
        </w:rPr>
        <w:t>（宋）费衮撰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60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梁溪漫志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（宋）费衮撰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笔记(地点: 中国 年代: 南宋) 笔记 古代史 中国(学科: 古代史) 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本书出售、求购地址：https://www.jiaokey.com/book/detail/11460681.html</w:t>
      </w:r>
    </w:p>
    <w:p>
      <w:r>
        <w:t>更多相关图书推荐：https://www.jiaokey.com</w:t>
      </w:r>
    </w:p>
    <w:p>
      <w:r>
        <w:t>（宋）费衮撰 其他作品：https://www.jiaokey.com/tag/（宋）费衮撰.html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关键词搜索：https://www.jiaokey.com/tag/笔记(地点: 中国 年代: 南宋) 笔记 古代史 中国(学科: 古代史) 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