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北梦琐言</w:t>
      </w:r>
    </w:p>
    <w:p>
      <w:r>
        <w:rPr>
          <w:rFonts w:ascii="宋体" w:hAnsi="宋体" w:eastAsia="宋体"/>
          <w:sz w:val="24"/>
        </w:rPr>
        <w:t>（宋）孙光宪撰；林青，贺军平校注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0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北梦琐言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（宋）孙光宪撰；林青，贺军平校注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古代史 中国(学科: 古代史 年代: 唐代) 中国(学科: 古代史 年代: 五代十国时期) 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本书出售、求购地址：https://www.jiaokey.com/book/detail/11460678.html</w:t>
      </w:r>
    </w:p>
    <w:p>
      <w:r>
        <w:t>更多相关图书推荐：https://www.jiaokey.com</w:t>
      </w:r>
    </w:p>
    <w:p>
      <w:r>
        <w:t>（宋）孙光宪撰；林青，贺军平校注 其他作品：https://www.jiaokey.com/tag/（宋）孙光宪撰；林青，贺军平校注.html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关键词搜索：https://www.jiaokey.com/tag/古代史 中国(学科: 古代史 年代: 唐代) 中国(学科: 古代史 年代: 五代十国时期) 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