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书名：英语惯用语</w:t>
      </w:r>
    </w:p>
    <w:p>
      <w:r>
        <w:t>作者：朱维荣主编；王涛，刘婧，王洪英编</w:t>
      </w:r>
    </w:p>
    <w:p>
      <w:r>
        <w:t>出版社：上海:上海交通大学出版社,2005.05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英语惯用语 评论地址：https://www.jiaokey.com/book/detail/11460664.html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