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书名：为接朝霞顾夕阳</w:t>
      </w:r>
    </w:p>
    <w:p>
      <w:r>
        <w:t>作者：汤佩松著</w:t>
      </w:r>
    </w:p>
    <w:p>
      <w:r>
        <w:t>出版社：财团法人台北市科学出版事业基金出版部</w:t>
      </w:r>
    </w:p>
    <w:p>
      <w:r>
        <w:t>出版日期：1998</w:t>
      </w:r>
    </w:p>
    <w:p>
      <w:r>
        <w:t>总页数：155</w:t>
      </w:r>
    </w:p>
    <w:p>
      <w:r>
        <w:t>更多请访问教客网: www.jiaokey.com</w:t>
      </w:r>
    </w:p>
    <w:p>
      <w:r>
        <w:t>为接朝霞顾夕阳 评论地址：https://www.jiaokey.com/book/detail/11460655.html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