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信息崇拜  计算机神话与真正的思维艺术</w:t>
      </w:r>
    </w:p>
    <w:p>
      <w:r>
        <w:rPr>
          <w:rFonts w:ascii="宋体" w:hAnsi="宋体" w:eastAsia="宋体"/>
          <w:sz w:val="24"/>
        </w:rPr>
        <w:t>（美）西奥多·罗斯扎克（Theodre Roszak）著；苗华健，陈体仁译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信息崇拜  计算机神话与真正的思维艺术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（美）西奥多·罗斯扎克（Theodre Roszak）著；苗华健，陈体仁译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本书出售、求购地址：https://www.jiaokey.com/book/detail/11460654.html</w:t>
      </w:r>
    </w:p>
    <w:p>
      <w:r>
        <w:t>更多相关图书推荐：https://www.jiaokey.com</w:t>
      </w:r>
    </w:p>
    <w:p>
      <w:r>
        <w:t>（美）西奥多·罗斯扎克（Theodre Roszak）著；苗华健，陈体仁译 其他作品：https://www.jiaokey.com/tag/（美）西奥多·罗斯扎克（Theodre Roszak）著；苗华健，陈体仁译.html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关键词搜索：https://www.jiaokey.com/tag/信息崇拜  计算机神话与真正的思维艺术.html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