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理解宇宙  宇宙哲学与科学</w:t>
      </w:r>
    </w:p>
    <w:p>
      <w:r>
        <w:rPr>
          <w:rFonts w:ascii="宋体" w:hAnsi="宋体" w:eastAsia="宋体"/>
          <w:sz w:val="24"/>
        </w:rPr>
        <w:t>（美）米尔顿·穆尼茨（Milton K.Munitz）著；徐式谷等译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理解宇宙  宇宙哲学与科学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（美）米尔顿·穆尼茨（Milton K.Munitz）著；徐式谷等译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本书出售、求购地址：https://www.jiaokey.com/book/detail/11460653.html</w:t>
      </w:r>
    </w:p>
    <w:p>
      <w:r>
        <w:t>更多相关图书推荐：https://www.jiaokey.com</w:t>
      </w:r>
    </w:p>
    <w:p>
      <w:r>
        <w:t>（美）米尔顿·穆尼茨（Milton K.Munitz）著；徐式谷等译 其他作品：https://www.jiaokey.com/tag/（美）米尔顿·穆尼茨（Milton K.Munitz）著；徐式谷等译.html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关键词搜索：https://www.jiaokey.com/tag/理解宇宙  宇宙哲学与科学.html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