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我因为什么而孤独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我因为什么而孤独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本书出售、求购地址：https://www.jiaokey.com/book/detail/11460608.html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关键词搜索：https://www.jiaokey.com/tag/我因为什么而孤独.html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