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书名：辅仁大学  会友贝勒府</w:t>
      </w:r>
    </w:p>
    <w:p>
      <w:r>
        <w:t>作者:章开沅主编；孙邦华编著</w:t>
      </w:r>
    </w:p>
    <w:p>
      <w:r>
        <w:t>出版社:石家庄：河北教育出版社</w:t>
      </w:r>
    </w:p>
    <w:p>
      <w:r>
        <w:t>出版日期：2004.04</w:t>
      </w:r>
    </w:p>
    <w:p>
      <w:r>
        <w:t>总页数：208</w:t>
      </w:r>
    </w:p>
    <w:p>
      <w:r>
        <w:t>更多请访问教客网:www.jiaokey.com</w:t>
      </w:r>
    </w:p>
    <w:p>
      <w:r>
        <w:t>辅仁大学  会友贝勒府评论地址：https://www.jiaokey.com/book/detail/11460596.html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