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书名：李方舟传  凄风苦雨中的追思  第2版</w:t>
      </w:r>
    </w:p>
    <w:p>
      <w:r>
        <w:t>作者：朱东润著</w:t>
      </w:r>
    </w:p>
    <w:p>
      <w:r>
        <w:t>出版社：上海：上海远东出版社</w:t>
      </w:r>
    </w:p>
    <w:p>
      <w:r>
        <w:t>出版日期：2004</w:t>
      </w:r>
    </w:p>
    <w:p>
      <w:r>
        <w:t>总页数：146</w:t>
      </w:r>
    </w:p>
    <w:p>
      <w:r>
        <w:t>更多请访问教客网: www.jiaokey.com</w:t>
      </w:r>
    </w:p>
    <w:p>
      <w:r>
        <w:t>李方舟传  凄风苦雨中的追思  第2版 评论地址：https://www.jiaokey.com/book/detail/11460547.html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