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A-H股双重报告差异与公司治理</w:t>
      </w:r>
    </w:p>
    <w:p>
      <w:r>
        <w:rPr>
          <w:rFonts w:ascii="宋体" w:hAnsi="宋体" w:eastAsia="宋体"/>
          <w:sz w:val="24"/>
        </w:rPr>
        <w:t>王立彦，刘军霞著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A-H股双重报告差异与公司治理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王立彦，刘军霞著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本书出售、求购地址：https://www.jiaokey.com/book/detail/11460545.html</w:t>
      </w:r>
    </w:p>
    <w:p>
      <w:r>
        <w:t>更多相关图书推荐：https://www.jiaokey.com</w:t>
      </w:r>
    </w:p>
    <w:p>
      <w:r>
        <w:t>王立彦，刘军霞著 其他作品：https://www.jiaokey.com/tag/王立彦，刘军霞著.html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关键词搜索：https://www.jiaokey.com/tag/A-H股双重报告差异与公司治理.html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