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书名：《保险中介公司会计核算办法》操作指南</w:t>
      </w:r>
    </w:p>
    <w:p>
      <w:r>
        <w:t>作者：徐玉德主编；杨博，段爱群，徐玉德编著</w:t>
      </w:r>
    </w:p>
    <w:p>
      <w:r>
        <w:t>出版社：北京：经济科学出版社</w:t>
      </w:r>
    </w:p>
    <w:p>
      <w:r>
        <w:t>出版日期：2005</w:t>
      </w:r>
    </w:p>
    <w:p>
      <w:r>
        <w:t>总页数：156</w:t>
      </w:r>
    </w:p>
    <w:p>
      <w:r>
        <w:t>更多请访问教客网: www.jiaokey.com</w:t>
      </w:r>
    </w:p>
    <w:p>
      <w:r>
        <w:t>《保险中介公司会计核算办法》操作指南 评论地址：https://www.jiaokey.com/book/detail/11460543.html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