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书名：中华大学</w:t>
      </w:r>
    </w:p>
    <w:p>
      <w:r>
        <w:t>作者：私立武昌中华大学校史编写组编</w:t>
      </w:r>
    </w:p>
    <w:p>
      <w:r>
        <w:t>出版社：武汉：华中师范大学出版社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中华大学 评论地址：https://www.jiaokey.com/book/detail/11460538.html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