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四川古代文化简史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本书出售、求购地址：https://www.jiaokey.com/book/detail/11460532.html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关键词搜索：https://www.jiaokey.com/tag/四川古代文化简史.html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