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虚拟现实技术  第2版</w:t>
      </w:r>
    </w:p>
    <w:p>
      <w:r>
        <w:rPr>
          <w:rFonts w:ascii="宋体" w:hAnsi="宋体" w:eastAsia="宋体"/>
          <w:sz w:val="24"/>
        </w:rPr>
        <w:t>（美）Grigore C.Burdea，（法）Philippe Coiffet著；魏迎梅，栾悉道等译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（美）Grigore C.Burdea，（法）Philippe Coiffet著；魏迎梅，栾悉道等译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本书出售、求购地址：https://www.jiaokey.com/book/detail/11460472.html</w:t>
      </w:r>
    </w:p>
    <w:p>
      <w:r>
        <w:t>更多相关图书推荐：https://www.jiaokey.com</w:t>
      </w:r>
    </w:p>
    <w:p>
      <w:r>
        <w:t>（美）Grigore C.Burdea，（法）Philippe Coiffet著；魏迎梅，栾悉道等译 其他作品：https://www.jiaokey.com/tag/（美）Grigore C.Burdea，（法）Philippe Coiffet著；魏迎梅，栾悉道等译.html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关键词搜索：https://www.jiaokey.com/tag/虚拟现实技术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