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非线性系统  第3版</w:t>
      </w:r>
    </w:p>
    <w:p>
      <w:r>
        <w:rPr>
          <w:rFonts w:ascii="宋体" w:hAnsi="宋体" w:eastAsia="宋体"/>
          <w:sz w:val="24"/>
        </w:rPr>
        <w:t>（美）Hassan K.Khalil著；朱义胜，董辉，李作洲等译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非线性系统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（美）Hassan K.Khalil著；朱义胜，董辉，李作洲等译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本书出售、求购地址：https://www.jiaokey.com/book/detail/11460471.html</w:t>
      </w:r>
    </w:p>
    <w:p>
      <w:r>
        <w:t>更多相关图书推荐：https://www.jiaokey.com</w:t>
      </w:r>
    </w:p>
    <w:p>
      <w:r>
        <w:t>（美）Hassan K.Khalil著；朱义胜，董辉，李作洲等译 其他作品：https://www.jiaokey.com/tag/（美）Hassan K.Khalil著；朱义胜，董辉，李作洲等译.html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关键词搜索：https://www.jiaokey.com/tag/非线性系统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