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国家图书馆藏清代孤本内阁六部档案  第30册</w:t>
      </w:r>
    </w:p>
    <w:p>
      <w:r>
        <w:rPr>
          <w:rFonts w:ascii="宋体" w:hAnsi="宋体" w:eastAsia="宋体"/>
          <w:sz w:val="24"/>
        </w:rPr>
        <w:t>孙学雷，刘家平主编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国家图书馆藏清代孤本内阁六部档案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孙学雷，刘家平主编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本书出售、求购地址：https://www.jiaokey.com/book/detail/11460432.html</w:t>
      </w:r>
    </w:p>
    <w:p>
      <w:r>
        <w:t>更多相关图书推荐：https://www.jiaokey.com</w:t>
      </w:r>
    </w:p>
    <w:p>
      <w:r>
        <w:t>孙学雷，刘家平主编 其他作品：https://www.jiaokey.com/tag/孙学雷，刘家平主编.html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关键词搜索：https://www.jiaokey.com/tag/国家图书馆藏清代孤本内阁六部档案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