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书名：跨国危机管理 理论、方法及案例分析 the theories， methods &amp; cases analysis</w:t>
      </w:r>
    </w:p>
    <w:p>
      <w:r>
        <w:t>作者:龙小农著</w:t>
      </w:r>
    </w:p>
    <w:p>
      <w:r>
        <w:t>出版社:北京：中国传媒大学出版社</w:t>
      </w:r>
    </w:p>
    <w:p>
      <w:r>
        <w:t>出版日期：2005.02</w:t>
      </w:r>
    </w:p>
    <w:p>
      <w:r>
        <w:t>总页数：356</w:t>
      </w:r>
    </w:p>
    <w:p>
      <w:r>
        <w:t>更多请访问教客网:www.jiaokey.com</w:t>
      </w:r>
    </w:p>
    <w:p>
      <w:r>
        <w:t>跨国危机管理 理论、方法及案例分析 the theories， methods &amp; cases analysis评论地址：https://www.jiaokey.com/book/detail/11460391.html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