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山水风物故乡情</w:t>
      </w:r>
    </w:p>
    <w:p>
      <w:r>
        <w:rPr>
          <w:rFonts w:ascii="宋体" w:hAnsi="宋体" w:eastAsia="宋体"/>
          <w:sz w:val="24"/>
        </w:rPr>
        <w:t>田俊豪，唐光中编著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山水风物故乡情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田俊豪，唐光中编著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本书出售、求购地址：https://www.jiaokey.com/book/detail/11460382.html</w:t>
      </w:r>
    </w:p>
    <w:p>
      <w:r>
        <w:t>更多相关图书推荐：https://www.jiaokey.com</w:t>
      </w:r>
    </w:p>
    <w:p>
      <w:r>
        <w:t>田俊豪，唐光中编著 其他作品：https://www.jiaokey.com/tag/田俊豪，唐光中编著.html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关键词搜索：https://www.jiaokey.com/tag/山水风物故乡情.html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