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书名：数学分析习题精解  上</w:t>
      </w:r>
    </w:p>
    <w:p>
      <w:r>
        <w:t>作者：吴伟生，张小柔主编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数学分析习题精解  上 评论地址：https://www.jiaokey.com/book/detail/11460356.html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