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书名：电路习题精解</w:t>
      </w:r>
    </w:p>
    <w:p>
      <w:r>
        <w:t>作者：胡钋主编；李裕能，夏长征，樊亚东，文康珍参编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电路习题精解 评论地址：https://www.jiaokey.com/book/detail/11460355.html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