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过过儿时之瘾  凌鼎年风情小说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过过儿时之瘾  凌鼎年风情小说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本书出售、求购地址：https://www.jiaokey.com/book/detail/11460343.html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关键词搜索：https://www.jiaokey.com/tag/过过儿时之瘾  凌鼎年风情小说.html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