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物业管理法律指引</w:t>
      </w:r>
    </w:p>
    <w:p>
      <w:r>
        <w:rPr>
          <w:rFonts w:ascii="宋体" w:hAnsi="宋体" w:eastAsia="宋体"/>
          <w:sz w:val="24"/>
        </w:rPr>
        <w:t>吕继东主编；蔡斐，何军兵，屈国华，李卓影编写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吕继东主编；蔡斐，何军兵，屈国华，李卓影编写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本书出售、求购地址：https://www.jiaokey.com/book/detail/11460316.html</w:t>
      </w:r>
    </w:p>
    <w:p>
      <w:r>
        <w:t>更多相关图书推荐：https://www.jiaokey.com</w:t>
      </w:r>
    </w:p>
    <w:p>
      <w:r>
        <w:t>吕继东主编；蔡斐，何军兵，屈国华，李卓影编写 其他作品：https://www.jiaokey.com/tag/吕继东主编；蔡斐，何军兵，屈国华，李卓影编写.html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关键词搜索：https://www.jiaokey.com/tag/物业管理法律指引.html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