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媒体、法律与市场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媒体、法律与市场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本书出售、求购地址：https://www.jiaokey.com/book/detail/11460311.html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关键词搜索：https://www.jiaokey.com/tag/媒体、法律与市场.html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