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书名：周易智慧  宇宙的模型</w:t>
      </w:r>
    </w:p>
    <w:p>
      <w:r>
        <w:t>作者：谢宝笙著</w:t>
      </w:r>
    </w:p>
    <w:p>
      <w:r>
        <w:t>出版社：广州：花城出版社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周易智慧  宇宙的模型 评论地址：https://www.jiaokey.com/book/detail/11460254.html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