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书名：第二人生大有作为</w:t>
      </w:r>
    </w:p>
    <w:p>
      <w:r>
        <w:t>作者：马杰，赵新著</w:t>
      </w:r>
    </w:p>
    <w:p>
      <w:r>
        <w:t>出版社：济南：山东人民出版社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第二人生大有作为 评论地址：https://www.jiaokey.com/book/detail/11460238.html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