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话说得道成仙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话说得道成仙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本书出售、求购地址：https://www.jiaokey.com/book/detail/11460226.html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关键词搜索：https://www.jiaokey.com/tag/话说得道成仙.html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