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独闯金三角</w:t>
      </w:r>
    </w:p>
    <w:p>
      <w:r>
        <w:rPr>
          <w:rFonts w:ascii="宋体" w:hAnsi="宋体" w:eastAsia="宋体"/>
          <w:sz w:val="24"/>
        </w:rPr>
        <w:t>（俄）季尔·布雷乔夫（КИР ВУЛЬ I ЧEB）著；王志冲译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（俄）季尔·布雷乔夫（КИР ВУЛЬ I ЧEB）著；王志冲译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科学幻想小说(地点:俄罗斯年代:现代)科学幻想小说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本书出售、求购地址：https://www.jiaokey.com/book/detail/11460216.html</w:t>
      </w:r>
    </w:p>
    <w:p>
      <w:r>
        <w:t>更多相关图书推荐：https://www.jiaokey.com</w:t>
      </w:r>
    </w:p>
    <w:p>
      <w:r>
        <w:t>（俄）季尔·布雷乔夫（КИР ВУЛЬ I ЧEB）著；王志冲译 其他作品：https://www.jiaokey.com/tag/（俄）季尔·布雷乔夫（КИР ВУЛЬ I ЧEB）著；王志冲译.html</w:t>
      </w:r>
    </w:p>
    <w:p>
      <w:r>
        <w:t>上海:上海科学普及出版社,2003.08 出版图书：https://www.jiaokey.com/tag/上海:上海科学普及出版社,2003.08.html</w:t>
      </w:r>
    </w:p>
    <w:p>
      <w:r>
        <w:t>关键词搜索：https://www.jiaokey.com/tag/科学幻想小说(地点:俄罗斯年代:现代)科学幻想小说.html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