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当代国际经济与国际经济学主流</w:t>
      </w:r>
    </w:p>
    <w:p>
      <w:r>
        <w:rPr>
          <w:rFonts w:ascii="宋体" w:hAnsi="宋体" w:eastAsia="宋体"/>
          <w:sz w:val="24"/>
        </w:rPr>
        <w:t>熊性美，戴金平等著（南开大学国际经济研究所）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当代国际经济与国际经济学主流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熊性美，戴金平等著（南开大学国际经济研究所）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本书出售、求购地址：https://www.jiaokey.com/book/detail/11460205.html</w:t>
      </w:r>
    </w:p>
    <w:p>
      <w:r>
        <w:t>更多相关图书推荐：https://www.jiaokey.com</w:t>
      </w:r>
    </w:p>
    <w:p>
      <w:r>
        <w:t>熊性美，戴金平等著（南开大学国际经济研究所） 其他作品：https://www.jiaokey.com/tag/熊性美，戴金平等著（南开大学国际经济研究所）.html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关键词搜索：https://www.jiaokey.com/tag/当代国际经济与国际经济学主流.html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