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书名：文坛三户  金庸·王朔·余秋雨-当代三大文学论争辨析</w:t>
      </w:r>
    </w:p>
    <w:p>
      <w:r>
        <w:t>作者：王彬彬著</w:t>
      </w:r>
    </w:p>
    <w:p>
      <w:r>
        <w:t>出版社：郑州：大象出版社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文坛三户  金庸·王朔·余秋雨-当代三大文学论争辨析 评论地址：https://www.jiaokey.com/book/detail/11460185.html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