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长江流域出土简牍与研究</w:t>
      </w:r>
    </w:p>
    <w:p>
      <w:r>
        <w:rPr>
          <w:rFonts w:ascii="宋体" w:hAnsi="宋体" w:eastAsia="宋体"/>
          <w:sz w:val="24"/>
        </w:rPr>
        <w:t>季羡林总主编；胡平生，李天虹著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长江流域出土简牍与研究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季羡林总主编；胡平生，李天虹著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本书出售、求购地址：https://www.jiaokey.com/book/detail/11460149.html</w:t>
      </w:r>
    </w:p>
    <w:p>
      <w:r>
        <w:t>更多相关图书推荐：https://www.jiaokey.com</w:t>
      </w:r>
    </w:p>
    <w:p>
      <w:r>
        <w:t>季羡林总主编；胡平生，李天虹著 其他作品：https://www.jiaokey.com/tag/季羡林总主编；胡平生，李天虹著.html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关键词搜索：https://www.jiaokey.com/tag/长江流域出土简牍与研究.html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