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巴尔扎克传  伟大的平凡</w:t>
      </w:r>
    </w:p>
    <w:p>
      <w:r>
        <w:rPr>
          <w:rFonts w:ascii="宋体" w:hAnsi="宋体" w:eastAsia="宋体"/>
          <w:sz w:val="24"/>
        </w:rPr>
        <w:t>（奥） 斯蒂芬·茨威格著；Stefan Zweig 攸然译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巴尔扎克传  伟大的平凡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 斯蒂芬·茨威格著；Stefan Zweig 攸然译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巴尔札克，H.D.（1799～1850）-传记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本书出售、求购地址：https://www.jiaokey.com/book/detail/11460142.html</w:t>
      </w:r>
    </w:p>
    <w:p>
      <w:r>
        <w:t>更多相关图书推荐：https://www.jiaokey.com</w:t>
      </w:r>
    </w:p>
    <w:p>
      <w:r>
        <w:t>（奥） 斯蒂芬·茨威格著；Stefan Zweig 攸然译 其他作品：https://www.jiaokey.com/tag/（奥） 斯蒂芬·茨威格著；Stefan Zweig 攸然译.html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关键词搜索：https://www.jiaokey.com/tag/巴尔札克，H.D.（1799～1850）-传记.html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