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书名：微观经济学考研重难题解析300题</w:t>
      </w:r>
    </w:p>
    <w:p>
      <w:r>
        <w:t>作者：陈胜权主编；徐建平，许明波，陈志，朱才斌，潘志坚，段浩，钱忠，段辛雷，胡桂林，尹玲，郭圣志等编委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总页数：384</w:t>
      </w:r>
    </w:p>
    <w:p>
      <w:r>
        <w:t>更多请访问教客网: www.jiaokey.com</w:t>
      </w:r>
    </w:p>
    <w:p>
      <w:r>
        <w:t>微观经济学考研重难题解析300题 评论地址：https://www.jiaokey.com/book/detail/11460136.html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