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艺术领导人们前进  近代艺术的理性与浪漫</w:t>
      </w:r>
    </w:p>
    <w:p>
      <w:r>
        <w:rPr>
          <w:rFonts w:ascii="宋体" w:hAnsi="宋体" w:eastAsia="宋体"/>
          <w:sz w:val="24"/>
        </w:rPr>
        <w:t>王春雨著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艺术领导人们前进  近代艺术的理性与浪漫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本书出售、求购地址：https://www.jiaokey.com/book/detail/11460127.html</w:t>
      </w:r>
    </w:p>
    <w:p>
      <w:r>
        <w:t>更多相关图书推荐：https://www.jiaokey.com</w:t>
      </w:r>
    </w:p>
    <w:p>
      <w:r>
        <w:t>王春雨著 其他作品：https://www.jiaokey.com/tag/王春雨著.html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关键词搜索：https://www.jiaokey.com/tag/艺术领导人们前进  近代艺术的理性与浪漫.html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